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7BE0" w14:textId="5804059C" w:rsidR="00B1383C" w:rsidRPr="00B36309" w:rsidRDefault="00B1383C" w:rsidP="00B1383C">
      <w:pPr>
        <w:spacing w:line="360" w:lineRule="exact"/>
        <w:rPr>
          <w:rFonts w:ascii="ＭＳ Ｐ明朝" w:eastAsia="ＭＳ Ｐ明朝" w:hAnsi="ＭＳ Ｐ明朝"/>
          <w:b/>
          <w:sz w:val="28"/>
          <w:szCs w:val="28"/>
          <w:lang w:eastAsia="ja-JP"/>
        </w:rPr>
      </w:pPr>
      <w:r w:rsidRPr="00B36309">
        <w:rPr>
          <w:rFonts w:ascii="ＭＳ Ｐ明朝" w:eastAsia="ＭＳ Ｐ明朝" w:hAnsi="ＭＳ Ｐ明朝" w:hint="eastAsia"/>
          <w:b/>
          <w:sz w:val="28"/>
          <w:szCs w:val="28"/>
          <w:lang w:eastAsia="ja-JP"/>
        </w:rPr>
        <w:t>（イメージ：求人広告ちらし。適宜修正加工してお使いください）</w:t>
      </w:r>
    </w:p>
    <w:p w14:paraId="61C36BE3" w14:textId="1F6ADCD8" w:rsidR="00642955" w:rsidRDefault="00EE74E5" w:rsidP="00642955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lang w:eastAsia="ja-JP"/>
        </w:rPr>
      </w:pPr>
      <w:r w:rsidRPr="00EE74E5">
        <w:rPr>
          <w:rFonts w:ascii="BIZ UDPゴシック" w:eastAsia="BIZ UDPゴシック" w:hAnsi="BIZ UDPゴシック" w:hint="eastAsia"/>
          <w:b/>
          <w:sz w:val="32"/>
          <w:lang w:eastAsia="ja-JP"/>
        </w:rPr>
        <w:t>〇〇デイサービス</w:t>
      </w:r>
      <w:r w:rsidR="00B36309">
        <w:rPr>
          <w:rFonts w:ascii="BIZ UDPゴシック" w:eastAsia="BIZ UDPゴシック" w:hAnsi="BIZ UDPゴシック" w:hint="eastAsia"/>
          <w:b/>
          <w:sz w:val="32"/>
          <w:lang w:eastAsia="ja-JP"/>
        </w:rPr>
        <w:t xml:space="preserve">　</w:t>
      </w:r>
      <w:bookmarkStart w:id="0" w:name="_Hlk202107301"/>
      <w:r>
        <w:rPr>
          <w:rFonts w:ascii="BIZ UDPゴシック" w:eastAsia="BIZ UDPゴシック" w:hAnsi="BIZ UDPゴシック" w:hint="eastAsia"/>
          <w:b/>
          <w:sz w:val="32"/>
          <w:lang w:eastAsia="ja-JP"/>
        </w:rPr>
        <w:t>「</w:t>
      </w:r>
      <w:r w:rsidRPr="00EE74E5">
        <w:rPr>
          <w:rFonts w:ascii="BIZ UDPゴシック" w:eastAsia="BIZ UDPゴシック" w:hAnsi="BIZ UDPゴシック" w:hint="eastAsia"/>
          <w:b/>
          <w:sz w:val="32"/>
          <w:lang w:eastAsia="ja-JP"/>
        </w:rPr>
        <w:t>介護</w:t>
      </w:r>
      <w:r w:rsidRPr="00EE74E5">
        <w:rPr>
          <w:rFonts w:ascii="BIZ UDPゴシック" w:eastAsia="BIZ UDPゴシック" w:hAnsi="BIZ UDPゴシック"/>
          <w:b/>
          <w:sz w:val="32"/>
          <w:lang w:eastAsia="ja-JP"/>
        </w:rPr>
        <w:t>スタッフ募集！</w:t>
      </w:r>
      <w:r>
        <w:rPr>
          <w:rFonts w:ascii="BIZ UDPゴシック" w:eastAsia="BIZ UDPゴシック" w:hAnsi="BIZ UDPゴシック" w:hint="eastAsia"/>
          <w:b/>
          <w:sz w:val="32"/>
          <w:lang w:eastAsia="ja-JP"/>
        </w:rPr>
        <w:t>」</w:t>
      </w:r>
    </w:p>
    <w:p w14:paraId="51A2FB6A" w14:textId="4019CE47" w:rsidR="00642955" w:rsidRDefault="00000000" w:rsidP="00642955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lang w:eastAsia="ja-JP"/>
        </w:rPr>
      </w:pPr>
      <w:r w:rsidRPr="00EE74E5">
        <w:rPr>
          <w:rFonts w:ascii="BIZ UDPゴシック" w:eastAsia="BIZ UDPゴシック" w:hAnsi="BIZ UDPゴシック"/>
          <w:b/>
          <w:sz w:val="32"/>
          <w:lang w:eastAsia="ja-JP"/>
        </w:rPr>
        <w:t>笑顔と会話があふれる、ちょっと特別なデイサービス</w:t>
      </w:r>
    </w:p>
    <w:p w14:paraId="487C1972" w14:textId="7E62F002" w:rsidR="00642955" w:rsidRDefault="00642955" w:rsidP="00642955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lang w:eastAsia="ja-JP"/>
        </w:rPr>
      </w:pPr>
      <w:r>
        <w:rPr>
          <w:rFonts w:ascii="BIZ UDPゴシック" w:eastAsia="BIZ UDPゴシック" w:hAnsi="BIZ UDPゴシック" w:hint="eastAsia"/>
          <w:b/>
          <w:sz w:val="32"/>
          <w:lang w:eastAsia="ja-JP"/>
        </w:rPr>
        <w:t>一緒に働いてみませんか？</w:t>
      </w:r>
    </w:p>
    <w:bookmarkEnd w:id="0"/>
    <w:p w14:paraId="2CD75224" w14:textId="77777777" w:rsidR="00B36309" w:rsidRDefault="00B36309">
      <w:pPr>
        <w:rPr>
          <w:rFonts w:ascii="Segoe UI Emoji" w:eastAsia="BIZ UDPゴシック" w:hAnsi="Segoe UI Emoji" w:cs="Segoe UI Emoji"/>
          <w:sz w:val="24"/>
          <w:szCs w:val="24"/>
          <w:lang w:eastAsia="ja-JP"/>
        </w:rPr>
      </w:pPr>
    </w:p>
    <w:p w14:paraId="54EF3F6B" w14:textId="675E6F0E" w:rsidR="005C4B78" w:rsidRPr="00B36309" w:rsidRDefault="00000000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B36309">
        <w:rPr>
          <w:rFonts w:ascii="Segoe UI Emoji" w:eastAsia="BIZ UDPゴシック" w:hAnsi="Segoe UI Emoji" w:cs="Segoe UI Emoji"/>
          <w:sz w:val="24"/>
          <w:szCs w:val="24"/>
          <w:lang w:eastAsia="ja-JP"/>
        </w:rPr>
        <w:t>✅</w:t>
      </w:r>
      <w:r w:rsidRPr="00B36309">
        <w:rPr>
          <w:rFonts w:ascii="BIZ UDPゴシック" w:eastAsia="BIZ UDPゴシック" w:hAnsi="BIZ UDPゴシック"/>
          <w:sz w:val="32"/>
          <w:szCs w:val="32"/>
          <w:lang w:eastAsia="ja-JP"/>
        </w:rPr>
        <w:t>未経験でも安心！</w:t>
      </w:r>
    </w:p>
    <w:p w14:paraId="7960DE22" w14:textId="0C909D2B" w:rsidR="005C4B78" w:rsidRPr="00B36309" w:rsidRDefault="00000000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 xml:space="preserve">▶ </w:t>
      </w:r>
      <w:r w:rsidR="0064295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働きながら</w:t>
      </w:r>
      <w:r w:rsidR="00EE74E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、NHKで紹介の</w:t>
      </w: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>「認知トレーニング</w:t>
      </w:r>
      <w:r w:rsidR="00EE74E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・</w:t>
      </w: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>実践士」の資格が取れる！</w:t>
      </w:r>
    </w:p>
    <w:p w14:paraId="1436BEA2" w14:textId="5C30BEE6" w:rsidR="005C4B78" w:rsidRPr="00B36309" w:rsidRDefault="00000000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 xml:space="preserve">▶ </w:t>
      </w:r>
      <w:r w:rsidR="00EE74E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２</w:t>
      </w: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>時間</w:t>
      </w:r>
      <w:r w:rsidR="00EE74E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の研修</w:t>
      </w: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>で取得できる簡単ステップ</w:t>
      </w:r>
      <w:r w:rsidR="00EE74E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。多くのひと</w:t>
      </w:r>
      <w:r w:rsidR="0064295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が</w:t>
      </w:r>
      <w:r w:rsidR="00EE74E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必要と</w:t>
      </w:r>
      <w:r w:rsidR="0064295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している、有望な</w:t>
      </w:r>
      <w:r w:rsidR="00EE74E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資格です</w:t>
      </w:r>
    </w:p>
    <w:p w14:paraId="76A49898" w14:textId="77777777" w:rsidR="00B36309" w:rsidRPr="00B36309" w:rsidRDefault="00B36309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</w:p>
    <w:p w14:paraId="7FB76A41" w14:textId="358E9A2C" w:rsidR="005C4B78" w:rsidRPr="00B36309" w:rsidRDefault="00000000">
      <w:pPr>
        <w:rPr>
          <w:rFonts w:ascii="BIZ UDPゴシック" w:eastAsia="BIZ UDPゴシック" w:hAnsi="BIZ UDPゴシック"/>
          <w:sz w:val="32"/>
          <w:szCs w:val="32"/>
          <w:lang w:eastAsia="ja-JP"/>
        </w:rPr>
      </w:pPr>
      <w:r w:rsidRPr="00B36309">
        <w:rPr>
          <w:rFonts w:ascii="Segoe UI Emoji" w:eastAsia="BIZ UDPゴシック" w:hAnsi="Segoe UI Emoji" w:cs="Segoe UI Emoji"/>
          <w:sz w:val="24"/>
          <w:szCs w:val="24"/>
          <w:lang w:eastAsia="ja-JP"/>
        </w:rPr>
        <w:t>📘</w:t>
      </w:r>
      <w:r w:rsidRPr="00B36309">
        <w:rPr>
          <w:rFonts w:ascii="BIZ UDPゴシック" w:eastAsia="BIZ UDPゴシック" w:hAnsi="BIZ UDPゴシック"/>
          <w:sz w:val="32"/>
          <w:szCs w:val="32"/>
          <w:lang w:eastAsia="ja-JP"/>
        </w:rPr>
        <w:t>レクの</w:t>
      </w:r>
      <w:r w:rsidR="00EE74E5" w:rsidRPr="00B36309">
        <w:rPr>
          <w:rFonts w:ascii="BIZ UDPゴシック" w:eastAsia="BIZ UDPゴシック" w:hAnsi="BIZ UDPゴシック" w:hint="eastAsia"/>
          <w:sz w:val="32"/>
          <w:szCs w:val="32"/>
          <w:lang w:eastAsia="ja-JP"/>
        </w:rPr>
        <w:t>考案や</w:t>
      </w:r>
      <w:r w:rsidRPr="00B36309">
        <w:rPr>
          <w:rFonts w:ascii="BIZ UDPゴシック" w:eastAsia="BIZ UDPゴシック" w:hAnsi="BIZ UDPゴシック"/>
          <w:sz w:val="32"/>
          <w:szCs w:val="32"/>
          <w:lang w:eastAsia="ja-JP"/>
        </w:rPr>
        <w:t>準備</w:t>
      </w:r>
      <w:r w:rsidR="00EE74E5" w:rsidRPr="00B36309">
        <w:rPr>
          <w:rFonts w:ascii="BIZ UDPゴシック" w:eastAsia="BIZ UDPゴシック" w:hAnsi="BIZ UDPゴシック" w:hint="eastAsia"/>
          <w:sz w:val="32"/>
          <w:szCs w:val="32"/>
          <w:lang w:eastAsia="ja-JP"/>
        </w:rPr>
        <w:t>の負担が</w:t>
      </w:r>
      <w:r w:rsidR="00642955" w:rsidRPr="00B36309">
        <w:rPr>
          <w:rFonts w:ascii="BIZ UDPゴシック" w:eastAsia="BIZ UDPゴシック" w:hAnsi="BIZ UDPゴシック" w:hint="eastAsia"/>
          <w:sz w:val="32"/>
          <w:szCs w:val="32"/>
          <w:lang w:eastAsia="ja-JP"/>
        </w:rPr>
        <w:t>少ない</w:t>
      </w:r>
      <w:r w:rsidRPr="00B36309">
        <w:rPr>
          <w:rFonts w:ascii="BIZ UDPゴシック" w:eastAsia="BIZ UDPゴシック" w:hAnsi="BIZ UDPゴシック"/>
          <w:sz w:val="32"/>
          <w:szCs w:val="32"/>
          <w:lang w:eastAsia="ja-JP"/>
        </w:rPr>
        <w:t>！</w:t>
      </w:r>
    </w:p>
    <w:p w14:paraId="3A743494" w14:textId="34231151" w:rsidR="005C4B78" w:rsidRPr="00B36309" w:rsidRDefault="00B36309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B36309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99D158A" wp14:editId="38CCC11E">
            <wp:simplePos x="0" y="0"/>
            <wp:positionH relativeFrom="column">
              <wp:posOffset>4562475</wp:posOffset>
            </wp:positionH>
            <wp:positionV relativeFrom="paragraph">
              <wp:posOffset>133350</wp:posOffset>
            </wp:positionV>
            <wp:extent cx="2615565" cy="275209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3345" r="13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>▶ 毎月届くらくしゅう式の教材</w:t>
      </w:r>
      <w:r w:rsidR="00EE74E5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プログラムを</w:t>
      </w: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>、そのまま楽しく実践</w:t>
      </w:r>
    </w:p>
    <w:p w14:paraId="1711DA13" w14:textId="2BC4B366" w:rsidR="005C4B78" w:rsidRPr="00B36309" w:rsidRDefault="00000000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>▶ スタッフの負担が少なく、利用者さんも大満足！</w:t>
      </w:r>
    </w:p>
    <w:p w14:paraId="22E7C93F" w14:textId="46C0927E" w:rsidR="005C4B78" w:rsidRPr="00B36309" w:rsidRDefault="005C4B78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</w:p>
    <w:p w14:paraId="779C9983" w14:textId="77777777" w:rsidR="00B36309" w:rsidRPr="00B36309" w:rsidRDefault="00B36309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</w:p>
    <w:p w14:paraId="31202E29" w14:textId="4618997D" w:rsidR="005C4B78" w:rsidRPr="00B36309" w:rsidRDefault="00000000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B36309">
        <w:rPr>
          <w:rFonts w:ascii="Segoe UI Emoji" w:eastAsia="BIZ UDPゴシック" w:hAnsi="Segoe UI Emoji" w:cs="Segoe UI Emoji"/>
          <w:sz w:val="24"/>
          <w:szCs w:val="24"/>
          <w:lang w:eastAsia="ja-JP"/>
        </w:rPr>
        <w:t>🧠</w:t>
      </w:r>
      <w:r w:rsidRPr="00B36309">
        <w:rPr>
          <w:rFonts w:ascii="BIZ UDPゴシック" w:eastAsia="BIZ UDPゴシック" w:hAnsi="BIZ UDPゴシック"/>
          <w:sz w:val="32"/>
          <w:szCs w:val="32"/>
          <w:lang w:eastAsia="ja-JP"/>
        </w:rPr>
        <w:t>やりがいを実感</w:t>
      </w:r>
      <w:r w:rsidR="000E29C1" w:rsidRPr="00B36309">
        <w:rPr>
          <w:rFonts w:ascii="BIZ UDPゴシック" w:eastAsia="BIZ UDPゴシック" w:hAnsi="BIZ UDPゴシック" w:hint="eastAsia"/>
          <w:sz w:val="32"/>
          <w:szCs w:val="32"/>
          <w:lang w:eastAsia="ja-JP"/>
        </w:rPr>
        <w:t>。</w:t>
      </w:r>
    </w:p>
    <w:p w14:paraId="3A979E2E" w14:textId="177753E6" w:rsidR="005C4B78" w:rsidRPr="00B36309" w:rsidRDefault="00000000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>▶ 認知機能の改善が見える！</w:t>
      </w:r>
      <w:r w:rsidR="000E29C1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 xml:space="preserve">　</w:t>
      </w:r>
    </w:p>
    <w:p w14:paraId="659C28E5" w14:textId="05F09A4A" w:rsidR="005C4B78" w:rsidRPr="00B36309" w:rsidRDefault="00784D51">
      <w:pPr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B36309">
        <w:rPr>
          <w:rFonts w:ascii="Segoe UI Emoji" w:eastAsia="BIZ UDPゴシック" w:hAnsi="Segoe UI Emoji" w:cs="Segoe UI Emoji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6FFD93" wp14:editId="36B83439">
                <wp:simplePos x="0" y="0"/>
                <wp:positionH relativeFrom="column">
                  <wp:posOffset>123825</wp:posOffset>
                </wp:positionH>
                <wp:positionV relativeFrom="paragraph">
                  <wp:posOffset>252730</wp:posOffset>
                </wp:positionV>
                <wp:extent cx="2857500" cy="1533525"/>
                <wp:effectExtent l="0" t="0" r="19050" b="28575"/>
                <wp:wrapNone/>
                <wp:docPr id="16870118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62F12" w14:textId="1D7D5CA2" w:rsidR="00642955" w:rsidRPr="00642955" w:rsidRDefault="00642955" w:rsidP="00784D51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lang w:eastAsia="ja-JP"/>
                              </w:rPr>
                            </w:pPr>
                            <w:r w:rsidRPr="00642955"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＜募集職種＞</w:t>
                            </w:r>
                          </w:p>
                          <w:p w14:paraId="51502465" w14:textId="0CB5D636" w:rsidR="00642955" w:rsidRPr="00642955" w:rsidRDefault="00642955" w:rsidP="00784D51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lang w:eastAsia="ja-JP"/>
                              </w:rPr>
                            </w:pPr>
                            <w:r w:rsidRPr="00642955"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〇正社員</w:t>
                            </w:r>
                          </w:p>
                          <w:p w14:paraId="6AA5D959" w14:textId="46D3F01A" w:rsidR="00642955" w:rsidRPr="00642955" w:rsidRDefault="00642955" w:rsidP="00784D51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lang w:eastAsia="ja-JP"/>
                              </w:rPr>
                            </w:pPr>
                            <w:r w:rsidRPr="00642955">
                              <w:rPr>
                                <w:rFonts w:ascii="BIZ UDPゴシック" w:eastAsia="BIZ UDPゴシック" w:hAnsi="BIZ UDPゴシック" w:hint="eastAsia"/>
                                <w:lang w:eastAsia="ja-JP"/>
                              </w:rPr>
                              <w:t>〇パート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FF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.75pt;margin-top:19.9pt;width:225pt;height:120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" fillcolor="white [3201]" strokeweight=".5pt">
                <v:textbox>
                  <w:txbxContent>
                    <w:p w14:paraId="33E62F12" w14:textId="1D7D5CA2" w:rsidR="00642955" w:rsidRPr="00642955" w:rsidRDefault="00642955" w:rsidP="00784D51">
                      <w:pPr>
                        <w:spacing w:line="240" w:lineRule="auto"/>
                        <w:rPr>
                          <w:rFonts w:ascii="BIZ UDPゴシック" w:eastAsia="BIZ UDPゴシック" w:hAnsi="BIZ UDPゴシック"/>
                          <w:lang w:eastAsia="ja-JP"/>
                        </w:rPr>
                      </w:pPr>
                      <w:r w:rsidRPr="00642955"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＜募集職種＞</w:t>
                      </w:r>
                    </w:p>
                    <w:p w14:paraId="51502465" w14:textId="0CB5D636" w:rsidR="00642955" w:rsidRPr="00642955" w:rsidRDefault="00642955" w:rsidP="00784D51">
                      <w:pPr>
                        <w:spacing w:line="240" w:lineRule="auto"/>
                        <w:rPr>
                          <w:rFonts w:ascii="BIZ UDPゴシック" w:eastAsia="BIZ UDPゴシック" w:hAnsi="BIZ UDPゴシック"/>
                          <w:lang w:eastAsia="ja-JP"/>
                        </w:rPr>
                      </w:pPr>
                      <w:r w:rsidRPr="00642955"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〇正社員</w:t>
                      </w:r>
                    </w:p>
                    <w:p w14:paraId="6AA5D959" w14:textId="46D3F01A" w:rsidR="00642955" w:rsidRPr="00642955" w:rsidRDefault="00642955" w:rsidP="00784D51">
                      <w:pPr>
                        <w:spacing w:line="240" w:lineRule="auto"/>
                        <w:rPr>
                          <w:rFonts w:ascii="BIZ UDPゴシック" w:eastAsia="BIZ UDPゴシック" w:hAnsi="BIZ UDPゴシック"/>
                          <w:lang w:eastAsia="ja-JP"/>
                        </w:rPr>
                      </w:pPr>
                      <w:r w:rsidRPr="00642955">
                        <w:rPr>
                          <w:rFonts w:ascii="BIZ UDPゴシック" w:eastAsia="BIZ UDPゴシック" w:hAnsi="BIZ UDPゴシック" w:hint="eastAsia"/>
                          <w:lang w:eastAsia="ja-JP"/>
                        </w:rPr>
                        <w:t>〇パート</w:t>
                      </w:r>
                    </w:p>
                  </w:txbxContent>
                </v:textbox>
              </v:shape>
            </w:pict>
          </mc:Fallback>
        </mc:AlternateContent>
      </w: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>▶ 「会話がふえた」</w:t>
      </w:r>
      <w:r w:rsidR="000E29C1" w:rsidRPr="00B36309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「言動がしっかりしてきた」</w:t>
      </w:r>
      <w:r w:rsidRPr="00B36309">
        <w:rPr>
          <w:rFonts w:ascii="BIZ UDPゴシック" w:eastAsia="BIZ UDPゴシック" w:hAnsi="BIZ UDPゴシック"/>
          <w:sz w:val="24"/>
          <w:szCs w:val="24"/>
          <w:lang w:eastAsia="ja-JP"/>
        </w:rPr>
        <w:t>そんな声がたくさん</w:t>
      </w:r>
    </w:p>
    <w:p w14:paraId="01AB391A" w14:textId="2F999895" w:rsidR="005C4B78" w:rsidRDefault="005C4B78">
      <w:pPr>
        <w:rPr>
          <w:rFonts w:ascii="BIZ UDPゴシック" w:eastAsia="BIZ UDPゴシック" w:hAnsi="BIZ UDPゴシック"/>
          <w:lang w:eastAsia="ja-JP"/>
        </w:rPr>
      </w:pPr>
    </w:p>
    <w:p w14:paraId="07E3B942" w14:textId="77777777" w:rsidR="00784D51" w:rsidRDefault="00784D51">
      <w:pPr>
        <w:rPr>
          <w:rFonts w:ascii="BIZ UDPゴシック" w:eastAsia="BIZ UDPゴシック" w:hAnsi="BIZ UDPゴシック"/>
          <w:lang w:eastAsia="ja-JP"/>
        </w:rPr>
      </w:pPr>
    </w:p>
    <w:p w14:paraId="00A6C9EC" w14:textId="7003B13A" w:rsidR="00164C3A" w:rsidRDefault="00164C3A" w:rsidP="00164C3A">
      <w:pPr>
        <w:pStyle w:val="Web"/>
      </w:pPr>
    </w:p>
    <w:p w14:paraId="256ECC31" w14:textId="77777777" w:rsidR="00784D51" w:rsidRDefault="00784D51">
      <w:pPr>
        <w:rPr>
          <w:rFonts w:ascii="BIZ UDPゴシック" w:eastAsia="BIZ UDPゴシック" w:hAnsi="BIZ UDPゴシック"/>
          <w:lang w:eastAsia="ja-JP"/>
        </w:rPr>
      </w:pPr>
    </w:p>
    <w:p w14:paraId="4113BDC7" w14:textId="77777777" w:rsidR="00784D51" w:rsidRDefault="00784D51">
      <w:pPr>
        <w:rPr>
          <w:rFonts w:ascii="BIZ UDPゴシック" w:eastAsia="BIZ UDPゴシック" w:hAnsi="BIZ UDPゴシック"/>
          <w:lang w:eastAsia="ja-JP"/>
        </w:rPr>
      </w:pPr>
    </w:p>
    <w:p w14:paraId="25B6AF23" w14:textId="666BAA3C" w:rsidR="005C4B78" w:rsidRPr="00B36309" w:rsidRDefault="00000000">
      <w:pPr>
        <w:rPr>
          <w:rFonts w:ascii="BIZ UDPゴシック" w:eastAsia="BIZ UDPゴシック" w:hAnsi="BIZ UDPゴシック"/>
          <w:sz w:val="28"/>
          <w:szCs w:val="28"/>
          <w:lang w:eastAsia="ja-JP"/>
        </w:rPr>
      </w:pPr>
      <w:r w:rsidRPr="00B36309">
        <w:rPr>
          <w:rFonts w:ascii="Segoe UI Emoji" w:eastAsia="BIZ UDPゴシック" w:hAnsi="Segoe UI Emoji" w:cs="Segoe UI Emoji"/>
          <w:sz w:val="28"/>
          <w:szCs w:val="28"/>
          <w:lang w:eastAsia="ja-JP"/>
        </w:rPr>
        <w:t>📞</w:t>
      </w:r>
      <w:r w:rsidRPr="00B36309">
        <w:rPr>
          <w:rFonts w:ascii="BIZ UDPゴシック" w:eastAsia="BIZ UDPゴシック" w:hAnsi="BIZ UDPゴシック"/>
          <w:sz w:val="28"/>
          <w:szCs w:val="28"/>
          <w:lang w:eastAsia="ja-JP"/>
        </w:rPr>
        <w:t>まずは見学からどうぞ！▶ 電話：〇〇-〇〇〇〇-〇〇〇〇（担当：〇〇）</w:t>
      </w:r>
    </w:p>
    <w:p w14:paraId="1D38DF7A" w14:textId="6BADCEB4" w:rsidR="005C4B78" w:rsidRDefault="00000000" w:rsidP="00784D51">
      <w:pPr>
        <w:rPr>
          <w:rFonts w:ascii="BIZ UDPゴシック" w:eastAsia="BIZ UDPゴシック" w:hAnsi="BIZ UDPゴシック"/>
          <w:sz w:val="28"/>
          <w:szCs w:val="28"/>
          <w:lang w:eastAsia="ja-JP"/>
        </w:rPr>
      </w:pPr>
      <w:r w:rsidRPr="00B36309">
        <w:rPr>
          <w:rFonts w:ascii="BIZ UDPゴシック" w:eastAsia="BIZ UDPゴシック" w:hAnsi="BIZ UDPゴシック"/>
          <w:sz w:val="28"/>
          <w:szCs w:val="28"/>
        </w:rPr>
        <w:t>▶ メール：</w:t>
      </w:r>
      <w:hyperlink r:id="rId9" w:history="1">
        <w:r w:rsidR="00784D51" w:rsidRPr="00B36309">
          <w:rPr>
            <w:rStyle w:val="aff"/>
            <w:rFonts w:ascii="BIZ UDPゴシック" w:eastAsia="BIZ UDPゴシック" w:hAnsi="BIZ UDPゴシック"/>
            <w:sz w:val="28"/>
            <w:szCs w:val="28"/>
          </w:rPr>
          <w:t>info@example.com</w:t>
        </w:r>
      </w:hyperlink>
      <w:r w:rsidR="00784D51" w:rsidRPr="00B36309">
        <w:rPr>
          <w:rFonts w:ascii="BIZ UDPゴシック" w:eastAsia="BIZ UDPゴシック" w:hAnsi="BIZ UDPゴシック" w:hint="eastAsia"/>
          <w:sz w:val="28"/>
          <w:szCs w:val="28"/>
          <w:lang w:eastAsia="ja-JP"/>
        </w:rPr>
        <w:t xml:space="preserve">　　</w:t>
      </w:r>
      <w:r w:rsidRPr="00B36309">
        <w:rPr>
          <w:rFonts w:ascii="BIZ UDPゴシック" w:eastAsia="BIZ UDPゴシック" w:hAnsi="BIZ UDPゴシック"/>
          <w:sz w:val="28"/>
          <w:szCs w:val="28"/>
        </w:rPr>
        <w:t xml:space="preserve">▶ </w:t>
      </w:r>
      <w:proofErr w:type="spellStart"/>
      <w:r w:rsidRPr="00B36309">
        <w:rPr>
          <w:rFonts w:ascii="BIZ UDPゴシック" w:eastAsia="BIZ UDPゴシック" w:hAnsi="BIZ UDPゴシック"/>
          <w:sz w:val="28"/>
          <w:szCs w:val="28"/>
        </w:rPr>
        <w:t>ホームページ：</w:t>
      </w:r>
      <w:hyperlink r:id="rId10" w:history="1">
        <w:r w:rsidR="00B36309" w:rsidRPr="007D6106">
          <w:rPr>
            <w:rStyle w:val="aff"/>
            <w:rFonts w:ascii="BIZ UDPゴシック" w:eastAsia="BIZ UDPゴシック" w:hAnsi="BIZ UDPゴシック"/>
            <w:sz w:val="28"/>
            <w:szCs w:val="28"/>
          </w:rPr>
          <w:t>https</w:t>
        </w:r>
        <w:proofErr w:type="spellEnd"/>
        <w:r w:rsidR="00B36309" w:rsidRPr="007D6106">
          <w:rPr>
            <w:rStyle w:val="aff"/>
            <w:rFonts w:ascii="BIZ UDPゴシック" w:eastAsia="BIZ UDPゴシック" w:hAnsi="BIZ UDPゴシック"/>
            <w:sz w:val="28"/>
            <w:szCs w:val="28"/>
          </w:rPr>
          <w:t>://〇〇〇〇</w:t>
        </w:r>
      </w:hyperlink>
    </w:p>
    <w:p w14:paraId="64B845EB" w14:textId="23FF85CB" w:rsidR="00B36309" w:rsidRPr="00B36309" w:rsidRDefault="00B36309" w:rsidP="00B36309">
      <w:pPr>
        <w:jc w:val="right"/>
        <w:rPr>
          <w:rFonts w:ascii="BIZ UDPゴシック" w:eastAsia="BIZ UDPゴシック" w:hAnsi="BIZ UDPゴシック"/>
          <w:sz w:val="28"/>
          <w:szCs w:val="28"/>
          <w:lang w:eastAsia="ja-JP"/>
        </w:rPr>
      </w:pPr>
      <w:r w:rsidRPr="00B36309">
        <w:rPr>
          <w:rFonts w:ascii="BIZ UDPゴシック" w:eastAsia="BIZ UDPゴシック" w:hAnsi="BIZ UDPゴシック" w:hint="eastAsia"/>
          <w:sz w:val="28"/>
          <w:szCs w:val="28"/>
          <w:lang w:eastAsia="ja-JP"/>
        </w:rPr>
        <w:t>らくしゅう式「認知トレーニング・研修制度」導入施設</w:t>
      </w:r>
    </w:p>
    <w:sectPr w:rsidR="00B36309" w:rsidRPr="00B36309" w:rsidSect="00B1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DCB30" w14:textId="77777777" w:rsidR="008F58AB" w:rsidRDefault="008F58AB" w:rsidP="00D11BCA">
      <w:pPr>
        <w:spacing w:after="0" w:line="240" w:lineRule="auto"/>
      </w:pPr>
      <w:r>
        <w:separator/>
      </w:r>
    </w:p>
  </w:endnote>
  <w:endnote w:type="continuationSeparator" w:id="0">
    <w:p w14:paraId="62D36EED" w14:textId="77777777" w:rsidR="008F58AB" w:rsidRDefault="008F58AB" w:rsidP="00D1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F375" w14:textId="77777777" w:rsidR="008F58AB" w:rsidRDefault="008F58AB" w:rsidP="00D11BCA">
      <w:pPr>
        <w:spacing w:after="0" w:line="240" w:lineRule="auto"/>
      </w:pPr>
      <w:r>
        <w:separator/>
      </w:r>
    </w:p>
  </w:footnote>
  <w:footnote w:type="continuationSeparator" w:id="0">
    <w:p w14:paraId="123B277A" w14:textId="77777777" w:rsidR="008F58AB" w:rsidRDefault="008F58AB" w:rsidP="00D11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934380">
    <w:abstractNumId w:val="8"/>
  </w:num>
  <w:num w:numId="2" w16cid:durableId="2008090139">
    <w:abstractNumId w:val="6"/>
  </w:num>
  <w:num w:numId="3" w16cid:durableId="544609738">
    <w:abstractNumId w:val="5"/>
  </w:num>
  <w:num w:numId="4" w16cid:durableId="746610570">
    <w:abstractNumId w:val="4"/>
  </w:num>
  <w:num w:numId="5" w16cid:durableId="1348676606">
    <w:abstractNumId w:val="7"/>
  </w:num>
  <w:num w:numId="6" w16cid:durableId="587348739">
    <w:abstractNumId w:val="3"/>
  </w:num>
  <w:num w:numId="7" w16cid:durableId="286007763">
    <w:abstractNumId w:val="2"/>
  </w:num>
  <w:num w:numId="8" w16cid:durableId="1376925781">
    <w:abstractNumId w:val="1"/>
  </w:num>
  <w:num w:numId="9" w16cid:durableId="212572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29C1"/>
    <w:rsid w:val="0015074B"/>
    <w:rsid w:val="00164C3A"/>
    <w:rsid w:val="001A6FC8"/>
    <w:rsid w:val="0029639D"/>
    <w:rsid w:val="00326F90"/>
    <w:rsid w:val="003A34B2"/>
    <w:rsid w:val="00485F19"/>
    <w:rsid w:val="005C4B78"/>
    <w:rsid w:val="00642955"/>
    <w:rsid w:val="00784D51"/>
    <w:rsid w:val="008F58AB"/>
    <w:rsid w:val="00955E83"/>
    <w:rsid w:val="00AA1D8D"/>
    <w:rsid w:val="00B1383C"/>
    <w:rsid w:val="00B36309"/>
    <w:rsid w:val="00B43CDE"/>
    <w:rsid w:val="00B47730"/>
    <w:rsid w:val="00CB0664"/>
    <w:rsid w:val="00D11BCA"/>
    <w:rsid w:val="00EE74E5"/>
    <w:rsid w:val="00F72D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E38D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eastAsia="ＭＳ 明朝" w:hAnsi="ＭＳ 明朝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784D51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784D51"/>
    <w:rPr>
      <w:color w:val="605E5C"/>
      <w:shd w:val="clear" w:color="auto" w:fill="E1DFDD"/>
    </w:rPr>
  </w:style>
  <w:style w:type="paragraph" w:styleId="Web">
    <w:name w:val="Normal (Web)"/>
    <w:basedOn w:val="a1"/>
    <w:uiPriority w:val="99"/>
    <w:semiHidden/>
    <w:unhideWhenUsed/>
    <w:rsid w:val="00B43CD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2295;&#12295;&#12295;&#12295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Manager/>
  <Company/>
  <LinksUpToDate>false</LinksUpToDate>
  <CharactersWithSpaces>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2025-06-30T00:37:00Z</dcterms:created>
  <dcterms:modified xsi:type="dcterms:W3CDTF">2025-06-30T00:37:00Z</dcterms:modified>
  <cp:category/>
</cp:coreProperties>
</file>